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1fe2" w14:textId="5e71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107 "О районном бюджете Костанайского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19 сентября 2024 года № 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2024-2026 годы" от 22 декабря 2023 года № 107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- 27449478,8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- 7506259,0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- 168115,0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- 105174,0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- 19669930,8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- 30644411,8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- 101241,0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- 199368,0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- 98127,0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-3296174,0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-3296174,0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27449478,8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36868437,1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