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550265" w14:textId="255026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22 декабря 2023 года № 107 "О районном бюджете Костанайского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Костанайского района Костанайской области от 8 августа 2024 года № 194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Костанайский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районном бюджете Костанайского района на 2024-2026 годы" от 22 декабря 2023 года № 107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районный бюджет Костанайского района на 2024-2026 годы согласно приложениям 1, 2 и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- 26775452,5 тысячи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- 7056894,0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- 167480,0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- 155174,0 тысячи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- 19395904,5 тысячи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- 29970385,5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- 101241,0 тысяча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- 199368,0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- 98127,0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- 0,0 тысяч тенге;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- -3296174,0 тысячи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-3296174,0 тысячи тенге.</w:t>
      </w:r>
    </w:p>
    <w:bookmarkEnd w:id="1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1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Костанайского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Сартов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3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2024 год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26775452,5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7056894,0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3660287,0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2192014,0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1937719,0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973936,0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167480,0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145129,1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27148,3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128025,7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78969,4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19395904,5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19395891,0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29970385,5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4433836,6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542869,3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57903,3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53350,7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эффективности деятельности депутатов маслихатов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1220,6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484966,0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365986,0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34606,4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84373,6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3882738,3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3773029,8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330895,7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257721,6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3184412,5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109708,5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106620,5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48425,9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27888,9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721752,7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437323,2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161870,5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222707,5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82857,0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118876,5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18929,5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14081779,6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10152479,1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2393222,1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20222,1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1344000,0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6960856,3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6800856,3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798400,7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3684113,5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3469305,5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городов 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34287,8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3432577,7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214808,0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245187,0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9680,9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235506,1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1343313,4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308255,2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304471,7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46343,2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1364,5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371042,5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237637,0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199788,0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сетей связи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66605,5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100835,0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144545,7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46793,7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1287,7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58779,0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368153,7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159591,7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158731,3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208562,0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33262,0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1477312,8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1360312,8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функционирования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155567,1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1184544,7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1256442,8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31645,4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1224797,4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934364,6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264917,8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154552,5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5851720,8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1073466,4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4121175,0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373365,0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277560,0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1115,7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5038,7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101241,0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199368,0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89285,0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-3296174,0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3296174,0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08 августа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194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Костанайского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2022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107</w:t>
            </w:r>
          </w:p>
        </w:tc>
      </w:tr>
    </w:tbl>
    <w:bookmarkStart w:name="z44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2025 год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I. Доходы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8629183,0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4697965,0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1661011,0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3036954,0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Социальный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2002517,0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1361426,0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1137325,0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82279,0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455134,0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408177,0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налоги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112058,0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232772,0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216812,0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191075,0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143995,0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95210,0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48785,0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38940970,4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47994000,4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783930,0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327467,0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49258,0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278209,0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6243,0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450220,0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362050,0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109159,0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252891,0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28155,0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738544,0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144397,0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395154,0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128896,0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абилитации и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92317,0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26704283,0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16271476,0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16264686,0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10657464,0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5607222,0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10368605,0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9333956,0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2173557,0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7160399,0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1034649,0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64202,0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11888618,0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11260791,0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201791,0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26076,0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массового спорта и национальных видов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163067,0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5899,0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11059000,0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291331,0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258224,0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215006,0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43218,0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22484,0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75709,0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33906,0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топливно-энергетического комплекса и недропользования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227513,0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135357,0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45044,0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58613,0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52310,0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оказанию социальной поддержки специалистов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31700,0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71273,0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41301,0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29972,0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421780,0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371583,0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49619,0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321964,0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50197,0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1441987,4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предпринимательства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30215,0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1411772,4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538008,0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834971,4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38793,0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154538,0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5388022,0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4616277,0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424713,0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347032,0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специализированным организациям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местного бюджета физическим лицам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86642,0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-86642,0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