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e29a" w14:textId="d83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марта 2024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- 25304177,5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- 7006894,0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- 17974629,5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- 27413830,5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-2210894,0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-2210894,0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