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353a" w14:textId="c83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16 августа 2024 года № 26-р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публичный сервитут на земельный участок, расположенный на территории Костанайского района, города Тобыл, улица Механизаторов, 15/1, общей площадью 0,0487 гектар, сроком на 48 лет на безвозмездной основе, для обслуживания теплотрассы Коммунального государственного предприятия "Костанайской областной центр Фтизиопульмонологии" Управления акимата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