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3cb" w14:textId="4c7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16 августа 2024 года № 23-р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публичный сервитут на земельный участок, расположенный на территории Костанайского района, города Тобыл, улица Тәуелсіздік, 78А, улица Терешковой, 42/2 "Народный банк" через дома Тәуелсіздік, дом 76, общей площадью 0,1278 гектар, сроком на 48 лет на безвозмездной основе, для обслуживания теплотрассы от дома № 42/1 улицы Терешковой до перекрестка Тәуелсіздік с отводами включая государственного учреждения "Отдел полийии Костанайского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