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4b0a" w14:textId="0aa4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Костанайского района Костанайской области от 6 апреля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приказом исполняющего обязанности Министра по чрезвычайным ситуациям Республики Казахстан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(зарегистрирован в Реестре государственной регистрации нормативных правовых актов под № 32469)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Костанайского района Муханова Багдата Балгабайулы и поручить провести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Костанайского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Электронный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