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adf1" w14:textId="479a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20 февраля 2024 года № 3. Утратило силу решением акима Октябрьского сельского округа Карасуского района Костанайской области от 23 мая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Октябрьского сельского округа Карасуского района Костанайской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0,0915 гектар, расположенный на территории села Железнодорожное Октябрьского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Октябрьского сельского округа Карасуского района от 19 января 2024 года № 1 "Об установлении публичного сервитута акционерному обществу "Казактелеком".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