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8995" w14:textId="c128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Карасуского района Костанайской области от 20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Октябрьского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0,2496 гектар, расположенный на территории села Октябрьское Октябрьского сельского округа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Октябрьского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Октябрьского сельского округа Карасуского района от 7 ноября 2023 года № 5 "Об установлении публичного сервитута акционерному обществу "Казактелеком".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Октябрьского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