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5619" w14:textId="5ef5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Люблинского сельского округа Карасуского района Костанайской области от 22 января 2024 года № 2. Отменено решением акима Люблинского сельского округа Карасуского района Костанайской области от 19 февраля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Люблинского сельского округа Карасуского района Костанайской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Люблинского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1,1 гектар, расположенный на территории села Люблинка Люблинского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Люблинского сельского округа" Карасуского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Люблинского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