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d81a" w14:textId="548d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местного масштаба природного характера на территории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5 апреля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Карасуского района от 4 апреля 2024 года № 3 аким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местного масштаба природного характера на территории Карасуского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мероприятия, направленные на ликвидацию чрезвычайной ситуации местного масштаба природного характера, на территории Карасуского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по ликвидации чрезвычайной ситуации местного масштаба природного характера заместителя акима Карасуского района Ахмерова Адильхана Акылбековича.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Карасуского района"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Турсунбаева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