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6e470" w14:textId="766e4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акционерному обществу "Казахтелеком"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Карасуского сельского округа Карасуского района Костанайской области от 20 февраля 2024 года № 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19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аким Карасуского сельского округа Карасуского района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акционерному обществу "Казахтелеком" публичный сервитут на земельный участок общей площадью 0,5925 гектар, расположенный на территории села Карасу, Карасуского сельского округа, Карасуского района, в целях прокладки, обслуживания и эксплуатации волоконно-оптической линии связи по объекту "Строительство ВОЛС для сегмента В2G, Костанайская область".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Карасуского сельского округа Карасуского района"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настояшего решения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акимата Карасуского района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Отменить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Карасуского сельского округа Карасуского района от 21 ноября 2023 года № 10 "Об установлении публичного сервитута акционерному обществу "Казактелеком".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оставляю за собой.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акима Карасуского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Жакишев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