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764" w14:textId="688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Карасуского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31 декабря 2024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Айдарлинского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34 994,1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16 298,0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18 169,1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41 131,5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субвенций, передаваемых из районного бюджета на 2025 год в сумме 13 858,0 тысяч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Жалгыскан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297 051,1 тысяча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289 776,1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300 059,2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Жалгыскан предусмотрен объем субвенций, передаваемых из районного бюджета на 2025 год в сумме 17 197,0 тысяч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33 242,1 тысяч тенге, в том числе по: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32 493,0 тысячи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749,1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46 594,4 тысячи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- 13 352,3 тысячи тенге;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13 352,3 тысячи тенге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Ильичевского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38 083,1 тысячи тенге, в том числе по: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13 681,0 тысяча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24 402,1 тысячи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46 004,4 тысячи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- 7 921,3 тысяча тенге;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7 921,3 тысяча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Ильичевского сельского округа предусмотрен объем субвенций, передаваемых из районного бюджета на 2025 год в сумме 18 560,0 тысяч тенге.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Карамырзинского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207 130,1 тысяч тенге, в том числе по: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13 190,0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25,0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193 915,1 тысяч тенге;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213 058,9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- 5 928,8 тысяч тенге;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5 928,8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Карамырзинского сельского округа предусмотрен объем субвенций, передаваемых из районного бюджета на 2025 год в сумме 14 556,0 тысяч тенге.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193 528,7 тысяч тенге, в том числе по: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93 171,0 тысяча тенге;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395,0 тысяч тенге;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99 604,7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219 404,0 тысячи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- 25 875,3 тысяч тенге;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25 875,3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Карасуского сельского округа предусмотрен объем субвенций, передаваемых из районного бюджета на 2025 год в сумме 26 930,0 тысяч тенге.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Койбагарского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45 585,1 тысяч тенге, в том числе по: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14 270,0 тысяч тенге;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370,0 тысяч тенге;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30 945,1 тысяч тенге;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51 369,6 тысяч тенге;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- 5 784,5 тысячи тенге;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5 784,5 тысячи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Койбагарского сельского округа предусмотрен объем субвенций, передаваемых из районного бюджета на 2025 год в сумме 20 956,0 тысяч тенге.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Люблинского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32 195,1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7 512,5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7 512,5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Люблинского сельского округа предусмотрен объем субвенций, передаваемых из районного бюджета на 2025 год в сумме 13 981,0 тысяча тенге.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Новопавловка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31 771,1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Новопавловка предусмотрен объем субвенций, передаваемых из районного бюджета на 2025 год в сумме 28 501,0 тысяча тенге.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Октябрьского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69 019,1 тысяч тенге, в том числе по: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55 150,0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13 831,1 тысяча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99 745,2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- 30 726,1 тысяч тенге;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30 726,1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Октябрьского сельского округа предусмотрен объем субвенций, передаваемых из районного бюджета на 2025 год в сумме 9 352,0 тысячи тенге.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бюджет Ушаковского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40 177,1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Ушаковского сельского округа предусмотрен объем субвенций, передаваемых из районного бюджета на 2025 год в сумме 21 486,0 тысяч тенге.</w:t>
      </w:r>
    </w:p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Утвердить бюджет Челгашинского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86 012,1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39 359,0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46 653,1 тысячи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97 202,7 тысячи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- 11 190,6 тысяч тенге;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11 190,6 тысяч тенге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маслихата Карасуского района Костанайской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09.07</w:t>
      </w:r>
      <w:r>
        <w:rPr>
          <w:rFonts w:ascii="Times New Roman"/>
          <w:b w:val="false"/>
          <w:i/>
          <w:color w:val="000000"/>
          <w:sz w:val="28"/>
        </w:rPr>
        <w:t xml:space="preserve">.2025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09.07</w:t>
      </w:r>
      <w:r>
        <w:rPr>
          <w:rFonts w:ascii="Times New Roman"/>
          <w:b w:val="false"/>
          <w:i/>
          <w:color w:val="000000"/>
          <w:sz w:val="28"/>
        </w:rPr>
        <w:t>.2025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Черняевского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42 510,1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35 861,1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Черняевского сельского округа предусмотрен объем субвенций, передаваемых из районного бюджета на 2025 год в сумме 28 384,0 тысячи тенге.</w:t>
      </w:r>
    </w:p>
    <w:bookmarkEnd w:id="111"/>
    <w:bookmarkStart w:name="z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Айдарлинского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1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0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Жалгыскан на 2025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1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1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Жамбылского сельского округа на 2025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2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Ильичевского сельского округа на 2025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2026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2027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Карамырзинского сельского округа на 2025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2027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Карасуского сельского округа на 2025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Койбагарского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2027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2025 год</w:t>
      </w:r>
    </w:p>
    <w:bookmarkEnd w:id="153"/>
    <w:bookmarkStart w:name="z2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2026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0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2027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2025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2026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2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2027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</w:p>
    <w:bookmarkEnd w:id="160"/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Октябрьского сельского округа на 2025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30726,1</w:t>
            </w:r>
          </w:p>
        </w:tc>
      </w:tr>
    </w:tbl>
    <w:bookmarkStart w:name="z3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29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Октябрьского сельского округа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3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2027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2025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4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2026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5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2027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2024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Челгашинского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Карасуского района Костанайской области от 09.07.2025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09.07.2025).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6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6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2027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7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2025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маслихата Карасуского района Костанайской области от 29.04.2025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7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8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2027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