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27468" w14:textId="22274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27 декабря 2023 года № 100 "О районном бюджете Карасуского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Карасуского района Костанайской области от 15 апреля 2024 года № 126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Карасуский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районном бюджете Карасуского района на 2024-2026 годы" от 27 декабря 2023 года № 100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Карасуского района на 2024-2026 годы согласно приложениям 1, 2 и 3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5 707 258,2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2 150 777,0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10 230,0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2 800,0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3 543 451,2 тысяча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5 730 587,0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58 124,0 тысячи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97 838,0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39 714,0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52 500,0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52 500,0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- 133 952,8 тысячи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133 952,8 тысячи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Карасуского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</w:t>
            </w:r>
          </w:p>
        </w:tc>
      </w:tr>
    </w:tbl>
    <w:bookmarkStart w:name="z3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5707258,2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3543451,2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3543451,2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3543451,2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1775677,1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1387965,7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1304325,3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1250401,4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511188,2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691335,7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712101,1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712101,1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712101,1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-133952,8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75828,8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