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3081" w14:textId="e963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товарищества с ограниченной ответственностью "Манас" села Лесное Карабалыкского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Лесное Карабалыкского района Костанайской области от 4 октября 2024 года № 11. Утратило силу решением акима села Лесное Карабалыкского района Костанайской области от 3 февраля 2025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села Лесное Карабалыкского района Костанайской области от 03.02.2025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государственного учреждения "Карабалыкская районная территориальная инспекция Комитета ветеринарного контроля и надзора Министерства сельского хозяйства Республики Казахстан" от 2 октября 2024 года № 01-20/328 акима села Лесное Карабалыкского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товарищества с ограниченной ответственностью "Манас" села Лесное Карабалыкского района Костанайской области, в связи с возникновением заболевания бруцеллеза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"Карабалыкское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(по согласованию), государственному учреждению "Карабалыкская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провести необходимые санитарно-противоэпидемиологические и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Лесное"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Карабалыкского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Лесное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"Карабалыкская районная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Комитета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 Балмагамбетова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___________________ 2024 года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ветеринарный врач по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Карабалыкскому району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ветеринарии акимата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Ж. Душанов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____________________ 2024 года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коммунального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предприятия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"Ветеринарная станция Карабалыкского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 Управления ветеринарии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У. Тумурзин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____________________ 2024 года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регионального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"Карабалыкское районное Управление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Департамента санитарно-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 - эпидемиологического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С. Каратаев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___________________ 2024 года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