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728c" w14:textId="8277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"LB Minerals Kazakhstan"</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31 декабря 2024 года № 219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на основании лицензии на разведку твердых полезных ископаемых № 2847-EL от 13 сентября 2024 года, акимат Карабалыкского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"LB Minerals Kazakhstan" публичный сервитут сроком до 13 сентября 2030 года на земельный участок общей площадью 203,3055 гектар, расположенный на территории Новотроицкого сельского округа Карабалыкского района, для целей недропользования, связанных с геологическим изучением и разведкой полезных ископаемых.</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Карабалыкского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Карабалыкского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Карабалыкского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