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6138" w14:textId="8966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развития массового спорта отдела физической культуры и спорта акимата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12 декабря 2024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государственном имуществе", акимат Карабалыкского района ПОСТАНАВЛЯЕТ: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коммунальное государственное учреждение "Центр развития массового спорта" отдела физической культуры и спорта акимата Карабалыкского района".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"Центр развития массового спорта" отдела физической культуры и спорта акимата Карабалыкского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физической культуры и спорта акимата Карабалыкского района" обеспечить регистрацию Устава коммунального государственного учреждения "Центр развития массового спорта" отдела физической культуры и спорта акимата Карабалыкского района" в органах юстиции в установленном законодательством порядке.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развития массового спорта" отдела физической культуры и спорта акимата Карабалыкского района"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Карабалык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развития массового спорта" отдела физической культуры и спорта акимата Карабалыкского района" (далее – коммунальное государственное учреждение) является некоммерческой организацией, обладающей статусом юридического лица, созданной в организационно-правовой форме коммунального государственного для осуществления функций.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создано постановлением акимата Карабалыкского района от "12" декабря 2024 года № 192.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коммунального государственного учреждения является акимат Карабылакского района (далее местный исполнительный орган).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коммунального государственного учреждения: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"Қарабалық ауданы әкімдігінің дене шынықтыру және спорт бөлімінің "Бұқаралық спортты дамыту орталығы" коммуналдық мемлекеттік мекемесі;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развития массового спорта" отдела физической культуры и спорта акимата Каралыкского района".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 "Қарабалық ауданы әкімдігінің дене шынықтыру және спорт бөлімінің "Бұқаралық спортты дамыту орталығы" КММ;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"Центр развития массового спорта" отдела физической культуры и спорта акимата Карабалыкского района".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Закрепляет за коммунальным государственным учреждением имущество; утверждает Устав коммунального государственного учреждения; Изменения и дополнения в учредительные документы коммунального государственного учреждения вносятся Учредителем по представлению уполномоченного органа. Уполномоченным органом соответствующей отрасли, а также органом, осуществляющим по отношению к нему функции субъекта права в отношении имущества коммунального государственного учреждения является Государственное учреждение "Отдел физической культуры и спорта акимата Карабалыкского района".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коммунального государственного учреждения (указание на принадлежность к виду государственной собственности, организационно-правовая форма и ведомственная подчиненность): Коммунальное государственное учреждение "Центр развития массового спорта" отдела физической культуры и спорта акимата Карабалыкского района.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коммунального государственного учреждения: Республика Казахстан, Костанайская область, Карабалыкский район, поселок Карабалык, улица Космонавтов 16, почтовый индекс: 110900.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коммунального государственного учреждения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коммунального государственного учреждения.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отвечает по своим обязательствам, находящимся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сделки, сделки заключаемые коммунальным государственным учреждением вступают в силу после их обязательной регистрации в территориальных подразделениях казначейства Министерства финансов Республики Казахстан, если иное не предусмотрено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коммунального государственного учреждения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 деятельности коммунального государственного учреждения являются осуществление эксплуатации спортивно – оздоровительных объектов парков культуры и отдыха производственно – хозяйственной деятельности в области туризма, физической культуры и спорта.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коммунального государственного учреждения является пропаганда здорового образа жизни, создание условий для восстановительных физических и духовных сил граждан как одного из средств укрепления здоровья населения, организация и проведение различного рода мероприятий в сфере туризма, физической культуры и спорта и развитие массового и профессионального спорта.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достижения своих целей коммунальное государственное учреждение осуществляет следующие виды деятельности: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организация деятельности спортивных площадок, тренажерных залов катков, и лыжных трасс;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районных, областных, республиканских, международных соревнований по всем видам спорта, проведение учебно-тренировочных сборов;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представлению аренды стадиона, спортивных залов и помещений в целях профильной деятельности.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коммунальным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органа, прокурора.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коммунальным государственным учреждением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управление коммунальным государственным учреждением осуществляет уполномоченный орган: ГУ "Отдел физической культуры и спорта акимата Карабалыкского района".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установленном законодательством порядке осуществляет следующие функции: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коммунальным государственным учреждением имущество;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коммунального государственного учреждения;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коммунального государственного учреждения;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подготавливает проект постановления акимата района об утверждении устава коммунального государственного учреждения, внесение в него изменений и дополнений;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коммунального государственного учреждения, порядок принятия коммунальным государственным учреждением решений;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коммунального государственного учреждения, основания освобождения его от занимаемой должности;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коммунального государственного учреждения;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коммунальному государственному учреждению или приобретенного им в результате собственной хозяйственной деятельности;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решение о реорганизацию и ликвидацию коммунального государственного учреждения;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настоящим уставом и иным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коммунального государственного учреждения назначается на должность и освобождается от должности уполномоченным органом соответствующей отрасли.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организует и руководит работой коммунального государственного учреждения, непосредственно подчиняется уполномоченному органу соответствующей отрасли и несет персональную ответственность за выполнение возложенных на коммунальное государственное учреждение задач и осуществление им своих функций.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коммунального государственного учреждения действует на принципах единоначалия и самостоятельно решает вопросы деятельности коммунального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руководителя коммунального государственного учреждения, направленные на осуществление государственным коммунальным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коммунального государственного учреждения в установленном законодательством Республики Казахстан порядке: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коммунального государственного учреждения;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коммунального государственного учреждения в государственных органах, иных организациях;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коммунального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коммунального государственного учреждения;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коммунальном государственном учреждении и несет за это персональную ответственность;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и уполномоченным органом.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коммунального государственного учреждения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коммунального государственного учреждения составляют активы юридического лица, стоимость которых отражается на его балансе. Имущество коммунального государственного учреждения формируется за счет: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законами Республики Казахстан коммунальному государственному учреждению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Деятельность коммунального государственного учреждения финансируется из бюджета уполномоченным органом соответствующей отрасли, местным исполнительным органом, если дополнительный источник финансирования не установлен законами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Проверка и ревизия финансово-хозяйственной деятельности коммунального государственного учреждения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коммунальном государственном учреждении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Режим работы коммунального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 Режим рабочего времени административного сектора с понедельника по пятницу: начало с 9:00 часов, окончание 18:30 часов, обеденный перерыв с 13:00 до 14:30 часов, секционные работы с понедельника по воскресенье: начало: с 9:00 часов, окончание: 22:00 часов.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Внесение изменений и дополнений в учредительные документы коммунального государственного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коммунального государственного учреждения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коммунального государственного учреждения производится по решению местного исполнительного органа.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юридическое лицо ликвидируется также по другим основаниям, предусмотренным законодательными актами.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Реорганизацию и ликвидацию коммунального государственного учреждения осуществляет местный исполнительный орган.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Имущество ликвидированного коммунального государственного юридического лица, оставшееся после удовлетворения требований кредиторов, перераспределяется местным исполнительным органом.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Деньги ликвидированного коммунального государственного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