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af73" w14:textId="641a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Карабалыкского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5 декабря 2024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Карабалыкского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Устав о коммунальном государственном учреждении "Центр оказания специальных социальных услуг" государственного учреждения "Отдел занятости и социальных программ акимата Карабалыкского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занятости и социальных программ акимата Карабалыкского района" в установленном законодательством порядке обеспечить государственную регистрацию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Карабалыкского района" в органах юстиции.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Карабалыкского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Карабалыкского района".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Карабалык, 2024 года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"Центр оказания специальных социальных услуг Карабалыкского района" государственного учреждение "Отдел занятости и социальных программ акимата Карабалыкского района" (далее - Учреждение) является некоммерческой организацией, обладающей статусом юридического лица, созданной в организационно-правовой форме учреждения, для осуществления функций в области социальной защиты населения.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Учреждение создано постановлением акимата Карабалыкского района Костанайской области от 5 декабря 2024 года № 185 "О создании коммунального государственного учреждения "Центр оказания специальных социальных услуг" государственного учреждения "Отдел занятости и социальных программ акимата Карабалыкского района".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акимат Карабалыкского района Костанайской области (далее – Учредитель).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110900, Республика Казахстан, Костанайская область, Карабалыкский район, поселок Карабалык, улица Космонавтов, 31.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 является государственное учреждения "Отдел занятости и социальных программ акимата Карабалыкского района" (далее – Уполномоченный орган).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Учреждения: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"Қарабалық ауданы әкімдігінің жұмыспен қамту және әлеуметтік бағдарламалар бөлімі" мемлекеттік мекемесінің "Арнаулы әлеуметтік қызметтер көрсету орталығы" коммуналдық мемлекеттік мекемесі.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оказания специальных социальных услуг Карабалыкского района" государственного учреждения "Отдел занятости и социальных программ акимата Карабалыкского района".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110900, Республика Казахстан, Костанайская область, Карабалыкский район, поселок Карабалык, улица Космонавтов, 16.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Учреждения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органах казначейства Министерства финансов Республики Казахстан в соответствии с законодательством Республики Казахстан, бланки, печати и штампы с изображением Государственного Герба Республики Казахстан и наименованием Учреждения.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сделки, заключаемые Учреждением и подлежащие обязательной государственной или иной регистрации в соответствии с законодательными актами Республики Казахстан, считаются совершенными с момента регистрации, если иное не предусмотрено законодательными актами Республики Казахстан.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Предмет и цели деятельности Учреждения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Учреждение осуществляет свою деятельность в соответствии с законодательством Республики Казахстан и настоящим Уставом, путем оказания услуг для граждан.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Учреждения является: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специальных социальных услуг для лиц (семей), признанных нуждающимися в специальных социальных услугах, постоянно зарегистрированных и проживающих на административной территории Карабалыкского района.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социальные услуги предоставляются в соответствии со стандартами оказания специальных социальных услуг в порядке, предусмотренном действующим законодательством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Учреждения является: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комплекса специальных социальных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своих целей Учреждение осуществляет следующие виды деятельности: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специальных социальных услуг в условиях оказания услуг на дому детям с инвалидностью с психоневрологическими патологиями, детям с инвалидностью с нарушениями опорно-двигательного аппарата, лицам с инвалидностью старше восемнадцати лет с психоневрологическими заболеваниями, лицам с инвалидностью первой и второй групп, лицам, не способным к самостоятельному обслуживанию в связи с преклонным возрастом;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и определение потребности в специальных социальных услугах;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физическими и юридическими лицами, государственными органами по вопросам предоставления специальных социальных услуг;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полномочий, возложенных на него настоящим уставом и иным законодательством Республики Казахстан.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Зачисление лиц (семей), признанным нуждающимся в специальных социальных услугах, осуществляется в порядке и сроках, установленными в договоре оказания услуг.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Услуги в Учреждении предоставляются бесплатно.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Учреждение не вправе осуществлять деятельность, а также совершать сделки, не отвечающие предмету и цели его деятельности, закрепленным в настоящем Уставе.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органа, уполномоченного органа по государственному имуществу, местного исполнительного органа, прокурора.</w:t>
      </w:r>
    </w:p>
    <w:bookmarkEnd w:id="38"/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Учреждением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Общее управление Учреждением осуществляет Уполномоченный орган, определенный в соответствии с законодательством Республики Казахстан.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установленном законодательством порядке осуществляет следующие функции: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Учреждения;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Учреждения, основания освобождения его от занимаемой должности;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предельную штатную численность Учреждения;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письменное согласие уполномоченному органу по государственному имуществу на изъятие или перераспределение имущества, переданного или приобретенного им в результате собственной хозяйственной деятельности;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согласованию с уполномоченным органом по государственному имуществу принимает решение о реорганизации и ликвидации Учреждения;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полномочия, возложенные на него настоящим Уставом и иным законодательством Республики Казахстан.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Учреждения является директор, который назначается на должность и освобождается от должности Уполномоченным органом, за исключением случаев, установленных законодательством Республики Казахстан.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Директор Учреждения организует и руководит работой Учреждения, непосредственно подчиняется Уполномоченному органу (за исключением случаев, установленных законодательством Республики Казахстан) и несет персональную ответственность за выполнение возложенных на Учреждение задач и осуществление им своих функций.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Директор Учреждения несет персональную ответственность за финансово-хозяйственную деятельность и сохранность имущества предприятия.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Директор Учреждения действует на принципах единоначалия и самостоятельно решает все вопросы деятельности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Действия директора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Директор Учреждения в установленном законодательством Республики Казахстан порядке: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 государственных органах, иных учреждениях и организациях;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договора и совершает иные сделки;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 Учреждения;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принимает на работу и увольняет сотрудников Учреждения, кроме сотрудников, назначаемых Уполномоченным органом;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сотрудников, в порядке, установленным законодательством Республики Казахстан;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сотрудников Учреждения;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предоставляет ежемесячный, квартальный и годовой отчет о проделанной работе, подготавливает предложения по усовершенствованию деятельности Учреждения в вышестоящие организации;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запрашивает и получает у юридических лиц с участием государства и иных организаций и физических лиц необходимую информацию и документы;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уставом и Уполномоченным органом.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Учреждения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 29.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Деятельность Учреждения финансируется из бюджета Уполномоченным органом, местным исполнительным органом, либо бюджета (смета расходов) Национального Банка Республики Казахстан, если дополнительный источник финансирования не установлен законами Республики Казахстан.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Учреждение ведет бухгалтерский учет и предоставляет отчетность в соответствии с законодательством Республики Казахстан.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в Учреждении.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Учреждения устанавливается правилами внутреннего распорядка и не должен противоречить нормам трудового законодательства Республики Казахстан.</w:t>
      </w:r>
    </w:p>
    <w:bookmarkEnd w:id="77"/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 документы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Внесение изменений и дополнений в учредительные документы Учреждения производится по решению Уполномоченного органа или местного исполнительного органа, и проходит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Учреждения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Реорганизация и ликвидация Учреждения производится по решению местного исполнительного органа или по согласованию с акимом Карабалыкского района.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юридическое лицо ликвидируется также по другим основаниям, предусмотренным законодательными актами.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Реорганизацию и ликвидацию Учреждения осуществляет местный исполнительный орган.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ликвидированного государственного юридического лица, оставшееся после удовлетворения требований кредиторов, перераспределяется уполномоченным органом по государственному имуществу или местным исполнительным органом либо по согласованию акима Карабалыкского района.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Деньги ликвидированного Учреждения,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соответствующего бюджета.</w:t>
      </w:r>
    </w:p>
    <w:bookmarkEnd w:id="85"/>
    <w:bookmarkStart w:name="z9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Сведения о филиалах и представительствах Учреждения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Учреждение не имеет филиалов и представительств.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