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20f7" w14:textId="9322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поселка, сельских округов Карабалыкского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27 декабря 2024 года № 172.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Карабалык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755 459,0 тысяч тенге, в том числе 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270 351,0 тысяча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21 350,0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463 758,0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780 451,3тысяча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тенге;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-24 992,3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24 992,3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Карабалыкского района Костанайской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поселка Карабалык предусмотрен объем субвенций, передаваемых из районного бюджета на 2025 год в сумме 63 389,0 тысяч тенге.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Утвердить бюджет Белоглинского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263 702,0 тысячи тенге, в том числе по: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9 733,0 тысячи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253 969,0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264 636,1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 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тенге;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-934,1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934,1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Карабалыкского района Костанайской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Белоглинского сельского округа предусмотрен объем субвенций, передаваемых из районного бюджета на 2025 год в сумме 26 225,0 тысяч тенге.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Босколь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44 493,0 тысячи тенге, в том числе по: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8 571,0 тысяча тенге;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35 922,0 тысячи тенге;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46 534,3 тысячи тенге;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-2 041,3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2 041,3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Карабалыкского района Костанайской области от 07.02.2025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села Босколь предусмотрен объем субвенций, передаваемых из районного бюджета на 2025 год в сумме 27 922,0 тысячи тенге.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Бурли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50 691,0 тысяча тенге, в том числе по: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6 588,0 тысяч тенге;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44 103,0 тысячи тенге;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52 056,6 тысяч тенге;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-1 365,6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Карабалыкского района Костанайской области от 07.02.2025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села Бурли предусмотрен объем субвенций, передаваемых из районного бюджета на 2025 год в сумме 35 303,0 тысячи тенге.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Лесное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27 698,0 тысяч тенге, в том числе по: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2 834,0 тысячи тенге;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24 864,0 тысячи тенге;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28 309,2 тысяч тенге;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611,2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Карабалыкского района Костанайской области от 07.02.2025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села Лесное предусмотрен объем субвенций, передаваемых из районного бюджета на 2025 год в сумме 20 864,0 тысячи тенге.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Михайловского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39 994,0 тысячи тенге, в том числе по: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8 313,0 тысяч тенге;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31 681,0 тысяча тенге;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43 083,0 тысячи тенге;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3 089,0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Карабалыкского района Костанайской области от 07.02.2025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Михайловского сельского округа предусмотрен объем субвенций, передаваемых из районного бюджета на 2025 год в сумме 20 481,0 тысяча тенге.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Утвердить бюджет Новотроицкого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 числе на 2025 год в следующих объемах:</w:t>
      </w:r>
    </w:p>
    <w:bookmarkEnd w:id="49"/>
    <w:bookmarkStart w:name="z2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доходы – 54 810,0 тысяч тенге, в том числе по: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10 758,0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44 052,0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60 102,8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-5 292,8 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5 292,8 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Карабалыкского района Костанайской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Новотроицкого сельского округа предусмотрен объем субвенций, передаваемых из районного бюджета на 2025 год в сумме 20 802,0 тысячи тенге.</w:t>
      </w:r>
    </w:p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Победа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47 731,0 тысяча тенге, в том числе по: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2 007,0 тысяч тенге;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45 724,0 тысячи тенге;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48 345,4 тысяч тенге;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614,4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Карабалыкского района Костанайской области от 07.02.2025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села Победа предусмотрен объем субвенций, передаваемых из районного бюджета на 2025 год в сумме 29 724,0 тысячи тенге.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Урнекского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36 724,0 тысячи тенге, в том числе по:</w:t>
      </w:r>
    </w:p>
    <w:bookmarkEnd w:id="60"/>
    <w:bookmarkStart w:name="z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2 853,0 тысячи тенге;</w:t>
      </w:r>
    </w:p>
    <w:bookmarkEnd w:id="61"/>
    <w:bookmarkStart w:name="z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33 871,0 тысяча тенге;</w:t>
      </w:r>
    </w:p>
    <w:bookmarkEnd w:id="62"/>
    <w:bookmarkStart w:name="z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36 858,2 тысяч тенге;</w:t>
      </w:r>
    </w:p>
    <w:bookmarkEnd w:id="63"/>
    <w:bookmarkStart w:name="z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4"/>
    <w:bookmarkStart w:name="z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134,2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Карабалыкского района Костанайской области от 07.02.2025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Урнекского сельского округа предусмотрен объем субвенций, передаваемых из районного бюджета на 2025 год в сумме 24 271,0 тысяча тенге.</w:t>
      </w:r>
    </w:p>
    <w:bookmarkEnd w:id="66"/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Кособинского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67"/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40 856,0 тысяч тенге, в том числе по:</w:t>
      </w:r>
    </w:p>
    <w:bookmarkEnd w:id="68"/>
    <w:bookmarkStart w:name="z10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16 940,0 тысяч тенге;</w:t>
      </w:r>
    </w:p>
    <w:bookmarkEnd w:id="69"/>
    <w:bookmarkStart w:name="z10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23 916,0 тысяч тенге;</w:t>
      </w:r>
    </w:p>
    <w:bookmarkEnd w:id="70"/>
    <w:bookmarkStart w:name="z10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43 184,6 тысячи тенге;</w:t>
      </w:r>
    </w:p>
    <w:bookmarkEnd w:id="71"/>
    <w:bookmarkStart w:name="z10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2"/>
    <w:bookmarkStart w:name="z10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-2 328,6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2 328,6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Карабалыкского района Костанайской области от 07.02.2025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Кособинского сельского округа предусмотрен объем субвенций, передаваемых из районного бюджета на 2025 год в сумме 18 316,0 тысяч тенге.</w:t>
      </w:r>
    </w:p>
    <w:bookmarkEnd w:id="74"/>
    <w:bookmarkStart w:name="z10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21. Утвердить бюджет Смирновского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 в следующих объемах: </w:t>
      </w:r>
    </w:p>
    <w:bookmarkEnd w:id="75"/>
    <w:bookmarkStart w:name="z3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125 915,0 тысяч тенге, в том числе по: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6 164,0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119 751,0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127 419,0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-1 504,0 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1 504,0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Карабалыкского района Костанайской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Смирновского сельского округа предусмотрен объем субвенций, передаваемых из районного бюджета на 2025 год в сумме 34 350,0 тысяч тенге.</w:t>
      </w:r>
    </w:p>
    <w:bookmarkStart w:name="z11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Станционного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7"/>
    <w:bookmarkStart w:name="z4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154 705,0 тысяч тенге, в том числе по: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11 270,0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143 435,0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157 412,4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-2 707,4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2 707,4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маслихата Карабалыкского района Костанайской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Станционного сельского округа предусмотрен объем субвенций, передаваемых из районного бюджета на 2025 год в сумме 25 988,0 тысяч тенге.</w:t>
      </w:r>
    </w:p>
    <w:bookmarkEnd w:id="79"/>
    <w:bookmarkStart w:name="z12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Тогузакского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0"/>
    <w:bookmarkStart w:name="z12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94 392,0 тысячи тенге, в том числе по:</w:t>
      </w:r>
    </w:p>
    <w:bookmarkEnd w:id="81"/>
    <w:bookmarkStart w:name="z13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24 417,0 тысяч тенге;</w:t>
      </w:r>
    </w:p>
    <w:bookmarkEnd w:id="82"/>
    <w:bookmarkStart w:name="z13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69 975,0 тысяч тенге;</w:t>
      </w:r>
    </w:p>
    <w:bookmarkEnd w:id="83"/>
    <w:bookmarkStart w:name="z13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97 120,3 тысяч тенге;</w:t>
      </w:r>
    </w:p>
    <w:bookmarkEnd w:id="84"/>
    <w:bookmarkStart w:name="z13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5"/>
    <w:bookmarkStart w:name="z13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-2 728,3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–2 728,3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маслихата Карабалыкского района Костанайской области от 07.02.2025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Тогузакского сельского округа предусмотрен объем субвенций, передаваемых из районного бюджета на 2025 год в сумме 28 109,0 тысяч тенге.</w:t>
      </w:r>
    </w:p>
    <w:bookmarkEnd w:id="87"/>
    <w:bookmarkStart w:name="z13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Настоящее решение вводится в действие с 1 января 2025 года.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6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2025 год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Карабалыкского района Костанайской области от 27.05.2025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780451,3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215700,6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215700,6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215700,6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140622,6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-24992,3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14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2026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15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2027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7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2025 год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Карабалыкского района Костанайской области от 27.05.2025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264636,1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16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2026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17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2027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17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Босколь Карабалыкского района на 2025 год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Карабалыкского района Костанайской области от 07.02.2025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18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Босколь Карабалыкского района на 2026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19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Босколь Карабалыкского района на 2027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19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Бурли Карабалыкского района на 2025 год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Карабалыкского района Костанайской области от 07.02.2025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20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Бурли Карабалыкского района на 2026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20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Бурли Карабалыкского района на 2027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8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Лесное Карабалыкского района на 2025 год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Карабалыкского района Костанайской области от 27.05.2025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22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Лесное Карабалыкского района на 2026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22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Лесное Карабалыкского района на 2027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23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Карабалыкского района на 2025 год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Карабалыкского района Костанайской области от 07.02.2025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23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Карабалыкского района на 2026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24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Карабалыкского района на 2027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9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Новотроицкого сельского округа Карабалыкского района на 2025 год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Карабалыкского района Костанайской области от 27.05.2025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25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Новотроицкого сельского округа Карабалыкского района на 2026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26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Новотроицкого сельского округа Карабалыкского района на 2027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10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2025 год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Карабалыкского района Костанайской области от 27.05.2025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48345,4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27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2026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28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2027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28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Урнекского сельского округа Карабалыкского района на 2025 год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Карабалыкского района Костанайской области от 07.02.2025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29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Урнекского сельского округа Карабалыкского района на 2026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29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Урнекского сельского округа Карабалыкского района на 2027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30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2025 год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Карабалыкского района Костанайской области от 07.02.2025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31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2026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31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2027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11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Карабалыкского района на 2025 год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Карабалыкского района Костанайской области от 27.05.2025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32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Карабалыкского района на 2026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33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Карабалыкского района на 2027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12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Станционного сельского округа Карабалыкского района на 2025 год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маслихата Карабалыкского района Костанайской области от 27.05.2025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34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Станционного сельского округа Карабалыкского района на 2026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35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Станционного сельского округа Карабалыкского района на 2027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35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2025 год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маслихата Карабалыкского района Костанайской области от 07.02.2025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36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2026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37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2027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