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db24" w14:textId="709d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декабря 2024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2024-2026 годы" от 27 декабря 2023 года № 70 (зарегистрировано в Реестре государственной регистрации нормативных правовых актов за № 191482),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7 545 424,9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2 434 546,0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18 869,0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5 088 090,9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7 785 847,7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51 148,0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180 125,0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128 977,0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56 640,4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56 640,4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-348 211,2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348 211,2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7545424,9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5088090,9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