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32e" w14:textId="55d4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78 "О бюджетах сел, поселка, сельских округов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ноября 2024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2024-2026 годы" от 28 декабря 2023 года № 78 (зарегистрировано в Реестре государственной регистрации нормативных правовых актов за № 191443),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685 122,4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341 418,0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339 704,4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698 119,7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-12 997,3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12 997,3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45 121,0 тысяча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8 520,0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36 601,0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46 508,3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-1 387,3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1 387,3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Босколь на 2024-2026 годы согласно приложениям 7, 8 и 9 соответственно, в том числе на 2024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182 214,0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7 147,0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175 067,0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184 279,5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-2 065,5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2 065,5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Бурли на 2024-2026 годы согласно приложениям 10, 11 и 12 соответственно, в том числе на 2024 год в следующих объемах: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179 764,2 тысячи тенге, в том числе по: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5 953,0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173 811,2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180 814,6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-1 050,4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1 050,4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2024-2026 годы согласно приложениям 19, 20 и 21 соответственно, в том числе на 2024 год в следующих объемах: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173 849,0 тысяч тенге, в том числе по: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8 216,0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165 633,0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176 554,2 тысячи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-2 705,2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2 705,2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44 321,2 тысяча тенге, в том числе по: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10 994,0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33 327,2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45 079,1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-757,9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757,9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42 159,0 тысяч тенге, в том числе по: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4 865,0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37 294,0 тысячи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42 992,7 тысячи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-833,7 тысячи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833,7 тысячи тенге."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2024-2026 годы согласно приложениям 37, 38 и 39 соответственно, в том числе на 2024 год в следующих объемах: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86 585,0 тысяч тенге, в том числе по: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22 975,0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63 610,0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89 483,4 тысячи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-2 898,4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2 898,4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1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2024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2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2024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3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2024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4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5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2024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6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2024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7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2024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2024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2024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2024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