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0ea8" w14:textId="c760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78 "О бюджетах сел, поселка, сельских округов Карабалыкского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6 сентября 2024 года № 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Карабалыкского района на 2024-2026 годы" от 28 декабря 2023 года № 78 (зарегистрировано в Реестре государственной регистрации нормативных правовых актов за № 191443),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676 760,7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334 418,0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342 342,7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689 758,0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-12 997,3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12 997,3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Белоглинского сельского округа на 2024-2026 годы согласно приложениям 4, 5 и 6 соответственно, в том числе на 2024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45 296,0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8 520,0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36 776,0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46 683,3тысячи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-1 387,3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Босколь на 2024-2026 годы согласно приложениям 7, 8 и 9 соответственно, в том числе на 2024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183 451,0 тысяча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7 147,0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176 304,0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185 516,5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-2 065,5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2 065,5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Бурли на 2024-2026 годы согласно приложениям 10, 11 и 12 соответственно, в том числе на 2024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179 767,8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5 953,0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173 814,8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180 818,2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-1 050,4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1 050,4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Лесное на 2024-2026 годы согласно приложениям 13, 14 и 15 соответственно, в том числе на 2024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25 521,9 тысяча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3 018,0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22 503,9 тысячи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26 033,3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-511,4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511,4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Михайловского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34 972,1 тысячи тенге, в том числе по: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7 479,0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27 493,1 тысячи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37 772,9 тысячи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-2 800,8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2 800,8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Новотроицкого сельского округа на 2024-2026 годы согласно приложениям 19, 20 и 21 соответственно, в том числе на 2024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50 812,0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8 216,0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42 596,0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53 517,2тысяч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-2 705,2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2 705,2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Победа на 2024-2026 годы согласно приложениям 22, 23 и 24 соответственно, в том числе на 2024 год в следующих объемах: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173 893,2 тысячи тенге, в том числе по: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1 683,0 тысячи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172 210,2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174 002,5 тысячи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-109,3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109,3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Урнекского сельского округа на 2024-2026 годы согласно приложению 25, 26 и 27 соответственно, в том числе на 2024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30 381,5 тысяча тенге, в том числе по: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2 573,0 тысячи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27 808,5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30 704,3 тысячи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-322,8 тысячи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322,8 тысячи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Кособинского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44 332,0 тысячи тенге, в том числе по: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10 994,0 тысячи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33 338,0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45 089,9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-757,9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757,9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Смирновского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42 160,0 тысяч тенге, в том числе по: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4 865,0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37 295,0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42 993,7 тысячи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-833,7 тысячи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833,7 тысячи тенге."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Станционного сельского округа на 2024-2026 годы согласно приложению 34, 35 и 36 соответственно, в том числе на 2024 год в следующих объемах: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53 444,6 тысячи тенге, в том числе по: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9 445,0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43 999,6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57 023,6тысячи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-3 579,0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3 579,0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Тогузакского сельского округа на 2024-2026 годы согласно приложениям 37, 38 и 39 соответственно, в том числе на 2024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84 912,0 тысяч тенге, в том числе по: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22 975,0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61 937,0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87 810,4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-2 898,4 тысяч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2 898,4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4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2024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676760,7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342342,7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342342,7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6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2024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7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2024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8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2024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9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2024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0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1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2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5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2024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7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8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2024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