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5559" w14:textId="5eb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2024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 и сельских округов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