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a696" w14:textId="c95a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78 "О бюджетах сел, поселка, сельских округов Карабалыкского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22 февраля 2024 года № 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поселка, сельских округов Карабалыкского района на 2024-2026 годы" от 28 декабря 2023 года № 78 (зарегистрировано в Реестре государственной регистрации нормативных правовых актов за № 191443),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Карабалык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501 093,0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153 018,0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348 075,0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514 090,3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-12 997,3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12 997,3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Белоглинского сельского округа на 2024-2026 годы согласно приложениям 4, 5 и 6 соответственно, в том числе на 2024 год в следующих объемах: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40 579,0 тысяч тенге, в том числе по: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6 120,0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34 459,0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41 966,3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-1 387,3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1 387,3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Босколь на 2024-2026 годы согласно приложениям 7, 8 и 9 соответственно, в том числе на 2024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190 685,0 тысяч тенге, в том числе по: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6 447,0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184 238,0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192 750,5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-2 065,5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2 065,5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Бурли на 2024-2026 годы согласно приложениям 10, 11 и 12 соответственно, в том числе на 2024 год в следующих объемах: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197 706,0 тысяч тенге, в том числе по: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4 398,0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193 308,0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198 756,4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-1 050,4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1 050,4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Лесное на 2024-2026 годы согласно приложениям 13, 14 и 15 соответственно, в том числе на 2024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21 226,0 тысяч тенге, в том числе по: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2 648,0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18 578,0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21 737,4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-511,4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511,4 тысяч тенге.";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Михайловского сельского округа на 2024-2026 годы согласно приложениям 16, 17 и 18 соответственно, в том числе на 2024 год в следующих объемах: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31 106,0 тысяч тенге, в том числе по: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3 679,0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27 427,0 тысяч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33 906,8 тысяч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-2 800,8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2 800,8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Новотроицкого сельского округа на 2024-2026 годы согласно приложениям 19, 20 и 21 соответственно, в том числе на 2024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43 525,0 тысяч тенге, в том числе по: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5 616,0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37 909,0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46 230,2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-2 705,2 тысяч тенге;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2 705,2 тысяч тенге.";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Победа на 2024-2026 годы согласно приложениям 22, 23 и 24 соответственно, в том числе на 2024 год в следующих объемах: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194 271,0 тысяча тенге, в том числе по: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783,0 тысячи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193 488,0 тысяч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194 380,3 тысяч тенге;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-109,3 тысяч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109,3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Урнекского сельского округа на 2024-2026 годы согласно приложению 25, 26 и 27 соответственно, в том числе на 2024 год в следующих объемах: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30 470,0 тысяч тенге, в том числе по: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2 573,0 тысячи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27 897,0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30 792,8 тысячи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-322,8 тысячи тенге;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322,8 тысячи тенге.";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Кособинского сельского округа на 2024-2026 годы согласно приложениям 28, 29 и 30 соответственно, в том числе на 2024 год в следующих объемах: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41 616,0 тысяч тенге, в том числе по: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8 274,0 тысячи тенге;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33 342,0 тысячи тенге;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42 373,9 тысячи тенге;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-757,9 тысяч тенге;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757,9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Смирновского сельского округа на 2024-2026 годы согласно приложениям 31, 32 и 33 соответственно, в том числе на 2024 год в следующих объемах: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41 900,0 тысяч тенге, в том числе по: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4 605,0 тысяч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37 295,0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42 733,7 тысячи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-833,7 тысячи тенге;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833,7 тысячи тенге."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Станционного сельского округа на 2024-2026 годы согласно приложению 34, 35 и 36 соответственно, в том числе на 2024 год в следующих объемах: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37 936,0 тысяч тенге, в том числе по: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5 445,0 тысяч тенге;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32 491,0 тысяча тенге;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41 515,0 тысяч тенге;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-3 579,0 тысяч тенге;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3 579,0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Тогузакского сельского округа на 2024-2026 годы согласно приложениям 37, 38 и 39 соответственно, в том числе на 2024 год в следующих объемах: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80 999,0 тысяч тенге, в том числе по: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14 375,0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66 624,0 тысячи тенге;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83 897,4 тысяч тенге;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-2 898,4 тысяч тенге;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2 898,4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4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2024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501093,0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153018,0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348075,0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348075,0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6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2024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7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Босколь Карабалыкского района на 2024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8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Бурли Карабалыкского района на 2024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9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2024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0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2024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1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2024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2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2024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3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2024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4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2024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5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2024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7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2024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8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2024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