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4a60" w14:textId="7fd4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Урнекского сельского округа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Урнекского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Урнекского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Урнекского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У. Калдаманов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 " 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Урнекского сельского округа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Урнекского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Урнекского сельского округа.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Урнекского сельского округа подразделяется на участки (села).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Урнекского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Урнекского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Урнекского сельского округа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Урнекского сельского округа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Урнекского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Урнекского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Урнекского сельского округа Карабалыкского района Костанайской области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Урнек Урнекского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