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4568" w14:textId="0b34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Станционного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Станционного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Станционного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Станционного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Жакаев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 2024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Станционного сельского округа Карабалыкского района Костанайской области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Станционного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Станционного сельского округа.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Станционного сельского округа подразделяется на участки (села).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Станционного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Станционного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Станционного сельского округа или уполномоченным им лицом.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Станционного сельского округа или уполномоченное им лицо.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Станционного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Станционного сельского округа для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Станционного сельского округа Карабалыкского района Костанайской области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Станционное Станционного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Приуральское Станционного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Фадеевка Станционного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Шадыксаевка Станционного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