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f0c" w14:textId="7c7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Кособинского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Кособинского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Кособинского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Бисекеев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Кособинского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Кособинского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Кособинского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Кособинского сельского округа подразделяется на участки (села).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Кособинского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Кособинского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Кособинского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Кособинского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Кособинского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Кособинского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Славенка Кособинского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Кособа Кособинского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Кособинского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