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237" w14:textId="c23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Белоглинского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Белоглинского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Белоглинского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Белоглинского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Баймуханов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Белоглинского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Белоглинского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Белоглинского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Белоглинского сельского округа подразделяется на участки (села).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Белоглинского сельского округа созывается и организуется проведение раздельного схода местного сообщества в пределах Белоглинского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Белоглинского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Белоглинского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акимБелоглинского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Белоглинского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Белоглинского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Белоглинского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Белоглинка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Научное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Святославка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