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7ed75" w14:textId="7e7ed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70 "О районном бюджете Карабалыкского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15 февраля 2024 года № 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Карабалыкский районный маслихат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Карабалыкского района на 2024-2026 годы" от 27 декабря 2023 года № 70 (зарегистрировано в Реестре государственной регистрации нормативных правовых актов за № 191482),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Карабалыкского района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5 909 371,2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2 314 546,0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11 407,0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5 369,0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3 578 049,2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6 026 183,4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50 085,0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179 062,0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128 977,0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77 240,4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77 240,4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-244 137,6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244 137,6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5909371,2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2314546,0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3578049,2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3576343,6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3576343,6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6026183,4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1263934,1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251655,6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251655,6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1134962,5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278601,5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224581,5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224581,5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725523,2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295220,6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295220,6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295220,6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1167219,1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1167219,1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1167219,1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314486,1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-244137,6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244137,6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</w:t>
            </w:r>
          </w:p>
        </w:tc>
      </w:tr>
    </w:tbl>
    <w:bookmarkStart w:name="z4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2808614,0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</w:t>
            </w:r>
          </w:p>
        </w:tc>
      </w:tr>
    </w:tbl>
    <w:bookmarkStart w:name="z5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