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202a" w14:textId="62e2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Карабалыкского района от 30 июня 2022 года № 128 "Об утверждении Положения о государственном учреждении "Отдел культуры и развития языков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22 мая 2024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Карабалыкского района от 30 июня 2022 года № 128 "Об утверждении Положения о государственном учреждении "Отдел культуры и развития языков акимата Карабалыкского района"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Карабалыкского района", утвержденное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проводит разъяснительную работу по недопущению дискриминации граждан по языковому принципу.".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Карабалыкского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