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2193" w14:textId="0452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Тогузакского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22 мая 2024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Тогузакского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Тогузакского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Тогузакского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Тогузакского сельского округа"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Тогузакского сельского округа" (далее – аппарат акима) является государственным учреждением, обеспечивающим деятельность акима Тогузакского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 (города областного значения).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Тогузакского сельского округа", 110915, Республика Казахстан, Костанайская область, Карабалыкский район, село Тогузак, улица Степная, 8.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(городом областного значения).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сельского округа;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сельского округа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Тогузакского сельского округа;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Тогузакского сельского округа;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 акима.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Тогузакского сельского округа (местного самоуправления).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сельского округа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