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6723" w14:textId="c5a6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Лесное"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29 февраля 2024 года № 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Лесное".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Лесное"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 в порядке, установленном законодательством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акима села Лесное.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Карабалыкского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Лесное"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Лесное", (далее - аппарат акима) является государственным учреждением, обеспечивающим деятельность акима села Лесное (далее-аким) и осуществляющим иные функции, предусмотренные законодательством Республики Казахстан.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акима, его структура утверждаются акиматом района (город областного значения).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и юридический адрес: Государственное учреждение "Аппарат акима села Лесное", 110905, Республика Казахстан, Костанайская область, Карабалыкский район, село Лесное, улица Жастар, 7.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 (города областного значения).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 техническое обеспечение деятельности акима, а также решение вопросов местного значения.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села (коммунальной собственности местного самоуправления);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 (коммунальной собственности местного самоуправления);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филиалов и представительств, а также на передачу и списание дебиторской задолженности;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 (коммунальной собственности местного самоуправления);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утверждает планы развития государственных предприятий, имущество которых находится в коммунальной собственности села (коммунальной собственности местного самоуправления), и отчеты по их исполнению;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села;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66"/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села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села Лесное;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(города областного значения) и собранием местного сообщества снос аварийного жилья села Лесное;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не имеет заместителя акима.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обеспечивает соблюдение сотрудниками аппарата акима норм этики государственных служащих.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села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 относится к коммунальной собственности аппарата акима села Лесное (местного самоуправления).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4"/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села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