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076a" w14:textId="8650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товариществу с ограниченной ответственностью "Трэйд Петролеум" права ограниченного целевого землепользования (публичный сервитут) на земельный участок для прокладки и обслуживания линии электропередач по объекту: Строительство автозаправочной станции (АЗС)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Карабалык Карабалыкского района Костанайской области от 10 мая 2024 года № 11-р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№ 10 от 27 марта 2024 года, аким поселка Карабалык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"Трэйд Петролеум" право ограниченного целевого землепользования (публичный сервитут) на земельный участок, расположенный территории: Костанайская область, Карабалыкский район, поселок Карабалык, трасса "Алматы-Екатеринбург" общей площадью 0,0124 гектара, для прокладки и обслуживания линии электропередач по объекту: Строительство автозаправочной станции (АЗС).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Карабалык"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"Аппарат акима поселка Карабалык"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Карабалык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Сағынбек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