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5d7" w14:textId="fc60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13 мая 2024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Камыстинского района" публичный сервитут на земельный участок площадью 0,18 гектар расположенный на территории села Камысты, Камыстинского района, Камыстинского сельского округа, Костанайской области в целях "для строительства тепло трассы связанной с проектом "Строительство модульной котельной на газовом топливе для административных зданий в селе Камысты, Камыстинского района, Костанайской области"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