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b483e" w14:textId="c3b48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Камыстинского сельского округа Камыстинского района на 2025 - 2027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30 декабря 2024 года № 281.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Камыстинский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решения маслихата Камыстинского района Костанайской области от 30.06.2025 </w:t>
      </w:r>
      <w:r>
        <w:rPr>
          <w:rFonts w:ascii="Times New Roman"/>
          <w:b w:val="false"/>
          <w:i w:val="false"/>
          <w:color w:val="00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Камыстинского сельского округа Камыстинского района на 2025 - 2027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277355,4 тысяч тенге, в том числе по: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60268,0 тысяч тенге;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643,0 тысячи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216444,4 тысячи тенге;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284176,1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-6820,7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6820,7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Камыстинского района Костанайской области от 30.06.2025 </w:t>
      </w:r>
      <w:r>
        <w:rPr>
          <w:rFonts w:ascii="Times New Roman"/>
          <w:b w:val="false"/>
          <w:i w:val="false"/>
          <w:color w:val="00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2. Учесть, что в бюджете Камыстинского сельского округа Камыстинского района предусмотрен объем субвенций, передаваемых из районного бюджета, в том числе на: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год в сумме 84027,0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2026 год в сумме 84516,0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2027 год в сумме 85956,0 тысяч тенге.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3. Учесть, что в бюджете Камыстинского сельского округа Камыстинского района предусмотрен объем трансфертов, выделенных из районного и областного бюджета, в том числе на: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год в сумме 86613,0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2026 год в сумме 0,0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2027 год в сумме 0,0 тысяч тенге.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4. Перечень бюджетных программ, не подлежащих секвестру в процессе исполнения сельских бюджетов на 2025 год отсутствует.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2025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Камыстинского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Камыстинского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Камыстинского района Костанайской области от 30.06.2025 </w:t>
      </w:r>
      <w:r>
        <w:rPr>
          <w:rFonts w:ascii="Times New Roman"/>
          <w:b w:val="false"/>
          <w:i w:val="false"/>
          <w:color w:val="ff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216444,4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216444,4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216444,4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281</w:t>
            </w:r>
          </w:p>
        </w:tc>
      </w:tr>
    </w:tbl>
    <w:bookmarkStart w:name="z3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Камыстинского сельского округа на 2026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281</w:t>
            </w:r>
          </w:p>
        </w:tc>
      </w:tr>
    </w:tbl>
    <w:bookmarkStart w:name="z3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Камыстинского сельского округа на 2027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