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919" w14:textId="6a1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Дружба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Дружба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28828,5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27975,5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Дружба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24791,0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24955,0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25197,0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