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8579" w14:textId="f778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Бестобе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Бестобе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41 375,9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4595,0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36780,9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Бестобе Камыстинского района предусмотрен объем субвенций, передаваемых из районного бюджета, в том числе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22956,0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21575,0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21716,0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села Бестобе Камыстинского района предусмотрен объем трансфертов, выделенных из районного и областного бюджета, в том числе на: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72643,0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