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4d5c" w14:textId="59b4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Аркинского сельского округа Камыстинского района на 2025 –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30 декабря 2024 года № 278.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Камыстинский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Камыстинского района Костанайской области от 30.06.2025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1. Утвердить бюджет Аркинского сельского округа Камыстинского района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101423,2 тысячи тенге, в том числе по: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14275,0 тысяч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87148,2 тысяч тенге;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101423,6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Камыстинского района Костанайской области от 30.06.2025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2. Учесть, что в бюджете Аркинского сельского округа Камыстинского района предусмотрен объем субвенций, передаваемых из районного бюджета, в том числе на: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в сумме 41793,0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в сумме 42053,0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год в сумме 42386,0 тысяч тенге.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3. Учесть, что в бюджете Аркинского сельского округа Камыстинского района предусмотрен объем трансфертов, выделенных из районного и областного бюджета, в том числе на: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в сумме 38498,0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в сумме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год в сумме 0,0 тысяч тенге.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4. Перечень бюджетных программ, не подлежащих секвестру в процессе исполнения сельских бюджетов на 2025 год отсутствует.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Аркинского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Камыстинского района Костанайской области от 30.06.2025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Аркинского сельского округа на 2026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278 </w:t>
            </w:r>
          </w:p>
        </w:tc>
      </w:tr>
    </w:tbl>
    <w:bookmarkStart w:name="z3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Аркинского сельского округа на 2027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