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795e" w14:textId="d11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Аралкольского сельского округа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Аралкольского сельского округа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31806,5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30567,5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31806,6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21580,0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21082,0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21304,0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Аралкольского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3758,0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