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ebf" w14:textId="911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Алтынсарино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Алтынсарино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116859,3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107798,3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23931,0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25393,0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25710,0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276 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