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a87c9" w14:textId="c5a87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Адаевского сельского округа Камыстинского района на 2025 - 2027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30 декабря 2024 года № 275.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Камыстинский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Адаевского сельского округа Камыстинского района на 2025 - 2027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124726,7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9744,0 тысячи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114982,7 тысячи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134726,9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3) сальдо по операциям с финансовыми активами – 0,0 тысяч тенге;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-10000,2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10000,2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Камыстинского района Костанайской области от 23.04.2025 </w:t>
      </w:r>
      <w:r>
        <w:rPr>
          <w:rFonts w:ascii="Times New Roman"/>
          <w:b w:val="false"/>
          <w:i w:val="false"/>
          <w:color w:val="000000"/>
          <w:sz w:val="28"/>
        </w:rPr>
        <w:t>№ 324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2. Учесть, что в бюджете Адаевского сельского округа Камыстинского района предусмотрен объем субвенций, передаваемых из районного бюджета, в том числе на: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год в сумме 32651,0 тысяча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2026 год в сумме 28634,0 тысячи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2027 год в сумме 28815,0 тысяч тенге.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бюджете Адаевского сельского округа Камыстинского района предусмотрен объем трансфертов, выделенных из районного и областного бюджета, в том числе на: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год в сумме 1883,0 тысячи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2026 год в сумме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2027 год в сумме 0,0 тысяч тенге.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4. Перечень бюджетных программ, не подлежащих секвестру в процессе исполнения сельских бюджетов на 2025 год отсутствует.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2025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Камыстинского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Адаевского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Камыстинского района Костанайской области от 23.04.2025 </w:t>
      </w:r>
      <w:r>
        <w:rPr>
          <w:rFonts w:ascii="Times New Roman"/>
          <w:b w:val="false"/>
          <w:i w:val="false"/>
          <w:color w:val="ff0000"/>
          <w:sz w:val="28"/>
        </w:rPr>
        <w:t>№ 324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114982,7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275</w:t>
            </w:r>
          </w:p>
        </w:tc>
      </w:tr>
    </w:tbl>
    <w:bookmarkStart w:name="z3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Адаевского сельского округа на 2026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275</w:t>
            </w:r>
          </w:p>
        </w:tc>
      </w:tr>
    </w:tbl>
    <w:bookmarkStart w:name="z3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Адаевского сельского округа на 2027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