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acd" w14:textId="bfa0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142 "О бюджете Клочковского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2024-2026 годы" от 28 декабря 2023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Клочковского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39238,1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32657,6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40647,0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- 1408,9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1408,9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