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fc22" w14:textId="c33f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140 "О бюджете Камыстинского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ноября 2024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2024 - 2026 годы" от 28 декабря 2023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261554,9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57239,0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203695,9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272263,4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- 10708,5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10708,5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