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1ee6" w14:textId="d181e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139 "О бюджете села Дружба Камыстинского района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ноября 2024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Дружба Камыстинского района на 2024 - 2026 годы" от 28 декабря 2023 года № 139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села Дружба Камыстинского района на 2024 - 2026 годы,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23963,0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25068,2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- 1105,2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1105,2 тысяч тенге.";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