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7197" w14:textId="6757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135 "О бюджете села Алтынсарино Камыстинского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ноября 2024 года № 256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Алтынсарино Камыстинского района на 2024 - 2026 годы" от 28 декабря 2023 года № 135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села Алтынсарино Камыстинского района на 2024 - 2026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91203,6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9440,0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81655,6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91685,3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-481,7 тысяча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481,7 тысяча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