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70b93" w14:textId="c770b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2023 года № 139 "О бюджете села Дружба Камыстинского района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9 октября 2024 года № 241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Дружба Камыстинского района на 2024 - 2026 годы" от 28 декабря 2023 года № 139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"1. Утвердить бюджет села Дружба Камыстинского района на 2024 - 2026 годы,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23963,0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778,0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–23185,0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25068,2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- 1105,2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1105,2 тысяч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октября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Дружба на 2024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