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96ea" w14:textId="d119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137 "О бюджете Аркинского сельского округа Камыстинского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9 октября 2024 года № 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Аркинского сельского округа Камыстинского района на 2024 - 2026 годы" от 28 декабря 2023 года № 137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Аркинского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177056,8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163682,8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181134,0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- 4077,2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4077,2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октября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