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9313" w14:textId="ce19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123 "О районном бюджете Камыстинского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 октября 2024 года № 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2024-2026 годы" от 25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5471446,1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1618804,0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16940,0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3819102,1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5877610,0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42072,0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28076,0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87686,2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- 535922,1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535922,1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