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db71" w14:textId="fd2d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139 "О бюджете села Дружба Камыстинского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13 июня 2024 года № 207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Дружба Камыстинского района на 2024 - 2026 годы" от 28 декабря 2023 года № 139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села Дружба Камыстинского района на 2024 - 2026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23963,0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–23185,0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24968,2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- 1005,2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1005,2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