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90b5" w14:textId="5239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142 "О бюджете Клочковского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апреля 2024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Клочковского сельского округа Камыстинского района на 2024-2026 годы" от 28 декабря 2023 года № 142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Клочковского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33271,5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4929,0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28342,5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34531,9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- 1260,4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1260,4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