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e76e" w14:textId="de4e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140 "О бюджете Камыстинского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2024 - 2026 годы" от 28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238511,9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205652,9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249220,4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